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788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Азарова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Азарова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Азарова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13.06.2025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</w:t>
      </w:r>
      <w:r>
        <w:rPr>
          <w:rFonts w:ascii="Times New Roman" w:eastAsia="Times New Roman" w:hAnsi="Times New Roman" w:cs="Times New Roman"/>
          <w:sz w:val="26"/>
          <w:szCs w:val="26"/>
        </w:rPr>
        <w:t>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Азаров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почтового отправления;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операции с ВУ;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транспортного средства;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 привлечении Азарова А.А.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ГИС ГМП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которым штраф по постановлению №</w:t>
      </w:r>
      <w:r>
        <w:rPr>
          <w:rStyle w:val="cat-UserDefinedgrp-3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27.02.2025 не оплачен.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Азаровым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Азарова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Азарова А.А.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Азарову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Азарова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5rplc-5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7882520177.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OrganizationNamegrp-25rplc-51">
    <w:name w:val="cat-OrganizationName grp-25 rplc-51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9rplc-60">
    <w:name w:val="cat-UserDefined grp-3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